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81" w:rsidRDefault="001D0313">
      <w:pPr>
        <w:pStyle w:val="Heading1"/>
      </w:pPr>
      <w:r>
        <w:t>Business Name:</w:t>
      </w:r>
    </w:p>
    <w:p w:rsidR="00F72D81" w:rsidRDefault="001D0313">
      <w:proofErr w:type="spellStart"/>
      <w:r>
        <w:t>GreenPath</w:t>
      </w:r>
      <w:proofErr w:type="spellEnd"/>
      <w:r>
        <w:t xml:space="preserve"> Garden &amp; Removals Ltd</w:t>
      </w:r>
    </w:p>
    <w:p w:rsidR="00F72D81" w:rsidRDefault="001D0313">
      <w:pPr>
        <w:pStyle w:val="Heading1"/>
      </w:pPr>
      <w:r>
        <w:t>Business Address:</w:t>
      </w:r>
    </w:p>
    <w:p w:rsidR="00F72D81" w:rsidRDefault="001D0313">
      <w:r>
        <w:t>82 Meadow Lane</w:t>
      </w:r>
      <w:r>
        <w:br/>
        <w:t>Birmingham, West Midland, B15 2GH, United Kingdom</w:t>
      </w:r>
    </w:p>
    <w:p w:rsidR="00F72D81" w:rsidRDefault="001D0313">
      <w:pPr>
        <w:pStyle w:val="Heading1"/>
      </w:pPr>
      <w:r>
        <w:t>Business Phone:</w:t>
      </w:r>
    </w:p>
    <w:p w:rsidR="00F72D81" w:rsidRDefault="001D0313">
      <w:r>
        <w:t>+441215557890</w:t>
      </w:r>
    </w:p>
    <w:p w:rsidR="00F72D81" w:rsidRDefault="001D0313">
      <w:pPr>
        <w:pStyle w:val="Heading1"/>
      </w:pPr>
      <w:r>
        <w:t>Business Email:</w:t>
      </w:r>
    </w:p>
    <w:p w:rsidR="00F72D81" w:rsidRDefault="00647F9E">
      <w:hyperlink r:id="rId6" w:history="1">
        <w:r w:rsidRPr="00B62ADE">
          <w:rPr>
            <w:rStyle w:val="Hyperlink"/>
          </w:rPr>
          <w:t>info@greenpathremovals.co.uk</w:t>
        </w:r>
      </w:hyperlink>
      <w:r>
        <w:t xml:space="preserve">   </w:t>
      </w:r>
    </w:p>
    <w:p w:rsidR="00647F9E" w:rsidRPr="00647F9E" w:rsidRDefault="00647F9E">
      <w:pPr>
        <w:rPr>
          <w:b/>
        </w:rPr>
      </w:pPr>
      <w:r w:rsidRPr="00647F9E">
        <w:rPr>
          <w:b/>
        </w:rPr>
        <w:t>Business Website</w:t>
      </w:r>
    </w:p>
    <w:p w:rsidR="00647F9E" w:rsidRDefault="00647F9E">
      <w:hyperlink r:id="rId7" w:history="1">
        <w:r w:rsidRPr="00B62ADE">
          <w:rPr>
            <w:rStyle w:val="Hyperlink"/>
          </w:rPr>
          <w:t>https://www.greenpathgardens.com</w:t>
        </w:r>
      </w:hyperlink>
    </w:p>
    <w:p w:rsidR="00F72D81" w:rsidRDefault="001D0313">
      <w:pPr>
        <w:pStyle w:val="Heading1"/>
      </w:pPr>
      <w:r>
        <w:t>Business Category:</w:t>
      </w:r>
    </w:p>
    <w:p w:rsidR="00F72D81" w:rsidRDefault="001D0313">
      <w:r>
        <w:t>Garden Services, Construction, Removal Company</w:t>
      </w:r>
    </w:p>
    <w:p w:rsidR="00F72D81" w:rsidRDefault="001D0313">
      <w:pPr>
        <w:pStyle w:val="Heading1"/>
      </w:pPr>
      <w:r>
        <w:t>Business Description:</w:t>
      </w:r>
    </w:p>
    <w:p w:rsidR="00F72D81" w:rsidRDefault="001D0313">
      <w:r>
        <w:t>GreenPath Garden &amp; Removals Ltd is your trusted partner for premium garden landscaping, minor construction works, and efficient removal services across the West Midlands. With years of hands-on experience, we blend creativity and reliability to deliver exceptional outdoor and relocation solutions for both residential and commercial clients.</w:t>
      </w:r>
    </w:p>
    <w:p w:rsidR="00F72D81" w:rsidRDefault="001D0313">
      <w:pPr>
        <w:pStyle w:val="Heading1"/>
      </w:pPr>
      <w:r>
        <w:t>Business Hours:</w:t>
      </w:r>
    </w:p>
    <w:p w:rsidR="00F72D81" w:rsidRDefault="001D0313">
      <w:r>
        <w:t>Monday to Friday: 8:00 AM – 6:00 PM</w:t>
      </w:r>
      <w:r>
        <w:br/>
        <w:t>Saturday: 9:00 AM – 4:00 PM</w:t>
      </w:r>
      <w:r>
        <w:br/>
        <w:t>Sunday: Closed</w:t>
      </w:r>
    </w:p>
    <w:sectPr w:rsidR="00F72D8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F22EB"/>
    <w:rsid w:val="0015074B"/>
    <w:rsid w:val="001D0313"/>
    <w:rsid w:val="0029639D"/>
    <w:rsid w:val="00321DCE"/>
    <w:rsid w:val="00326F90"/>
    <w:rsid w:val="00647F9E"/>
    <w:rsid w:val="006B4CB6"/>
    <w:rsid w:val="009F5C75"/>
    <w:rsid w:val="00AA1D8D"/>
    <w:rsid w:val="00B47730"/>
    <w:rsid w:val="00CB0664"/>
    <w:rsid w:val="00F72D81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47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reenpathgarde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reenpathremovals.co.u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37A93B-89A4-488A-8E61-EDD8A6A6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YAWAR ABBAS</cp:lastModifiedBy>
  <cp:revision>7</cp:revision>
  <dcterms:created xsi:type="dcterms:W3CDTF">2013-12-23T23:15:00Z</dcterms:created>
  <dcterms:modified xsi:type="dcterms:W3CDTF">2025-05-04T07:11:00Z</dcterms:modified>
  <cp:category/>
</cp:coreProperties>
</file>